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09F6" w14:textId="77777777" w:rsidR="005221C1" w:rsidRPr="00BB2AA8" w:rsidRDefault="00000000" w:rsidP="00A61251">
      <w:pPr>
        <w:pStyle w:val="Heading1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B2AA8">
        <w:rPr>
          <w:rFonts w:ascii="Times New Roman" w:hAnsi="Times New Roman" w:cs="Times New Roman"/>
          <w:sz w:val="32"/>
          <w:szCs w:val="32"/>
        </w:rPr>
        <w:t>JSS AHER Chair for Innovation and Research Excellence</w:t>
      </w:r>
    </w:p>
    <w:p w14:paraId="4A10056C" w14:textId="77777777" w:rsidR="005221C1" w:rsidRPr="003B6D3A" w:rsidRDefault="00000000" w:rsidP="00A612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D3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63ACDF04" w14:textId="77777777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A: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221C1" w:rsidRPr="00BB2AA8" w14:paraId="4E42036E" w14:textId="77777777">
        <w:tc>
          <w:tcPr>
            <w:tcW w:w="4320" w:type="dxa"/>
          </w:tcPr>
          <w:p w14:paraId="79F49409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20" w:type="dxa"/>
          </w:tcPr>
          <w:p w14:paraId="36E01994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07689E80" w14:textId="77777777">
        <w:tc>
          <w:tcPr>
            <w:tcW w:w="4320" w:type="dxa"/>
          </w:tcPr>
          <w:p w14:paraId="558A636F" w14:textId="3C1A8233" w:rsidR="005221C1" w:rsidRPr="00BB2AA8" w:rsidRDefault="004A306D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JSSAHER </w:t>
            </w: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4320" w:type="dxa"/>
          </w:tcPr>
          <w:p w14:paraId="3915765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5CD08F7C" w14:textId="77777777">
        <w:tc>
          <w:tcPr>
            <w:tcW w:w="4320" w:type="dxa"/>
          </w:tcPr>
          <w:p w14:paraId="53955A42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320" w:type="dxa"/>
          </w:tcPr>
          <w:p w14:paraId="23B473F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46CEF49F" w14:textId="77777777">
        <w:tc>
          <w:tcPr>
            <w:tcW w:w="4320" w:type="dxa"/>
          </w:tcPr>
          <w:p w14:paraId="481D64F5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320" w:type="dxa"/>
          </w:tcPr>
          <w:p w14:paraId="2AB6EDD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81CFF51" w14:textId="77777777">
        <w:tc>
          <w:tcPr>
            <w:tcW w:w="4320" w:type="dxa"/>
          </w:tcPr>
          <w:p w14:paraId="0C8B555A" w14:textId="00066B99" w:rsidR="005221C1" w:rsidRPr="00BB2AA8" w:rsidRDefault="004A306D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Constituent College</w:t>
            </w:r>
          </w:p>
        </w:tc>
        <w:tc>
          <w:tcPr>
            <w:tcW w:w="4320" w:type="dxa"/>
          </w:tcPr>
          <w:p w14:paraId="58560C2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EEE69A3" w14:textId="77777777">
        <w:tc>
          <w:tcPr>
            <w:tcW w:w="4320" w:type="dxa"/>
          </w:tcPr>
          <w:p w14:paraId="0B7BCDC0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Date of Joining JSS AHER</w:t>
            </w:r>
          </w:p>
        </w:tc>
        <w:tc>
          <w:tcPr>
            <w:tcW w:w="4320" w:type="dxa"/>
          </w:tcPr>
          <w:p w14:paraId="2790F40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327676C7" w14:textId="77777777">
        <w:tc>
          <w:tcPr>
            <w:tcW w:w="4320" w:type="dxa"/>
          </w:tcPr>
          <w:p w14:paraId="1B577BCB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  <w:tc>
          <w:tcPr>
            <w:tcW w:w="4320" w:type="dxa"/>
          </w:tcPr>
          <w:p w14:paraId="0634CBAE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4AACFFB0" w14:textId="77777777">
        <w:tc>
          <w:tcPr>
            <w:tcW w:w="4320" w:type="dxa"/>
          </w:tcPr>
          <w:p w14:paraId="05B77C59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Email ID</w:t>
            </w:r>
          </w:p>
        </w:tc>
        <w:tc>
          <w:tcPr>
            <w:tcW w:w="4320" w:type="dxa"/>
          </w:tcPr>
          <w:p w14:paraId="6B2A23D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5B9A2196" w14:textId="77777777">
        <w:tc>
          <w:tcPr>
            <w:tcW w:w="4320" w:type="dxa"/>
          </w:tcPr>
          <w:p w14:paraId="69D9D907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Present Address</w:t>
            </w:r>
          </w:p>
        </w:tc>
        <w:tc>
          <w:tcPr>
            <w:tcW w:w="4320" w:type="dxa"/>
          </w:tcPr>
          <w:p w14:paraId="6567D66E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75959" w14:textId="77777777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B: 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2483"/>
        <w:gridCol w:w="2501"/>
        <w:gridCol w:w="1563"/>
      </w:tblGrid>
      <w:tr w:rsidR="005221C1" w:rsidRPr="00BB2AA8" w14:paraId="6A60A3AF" w14:textId="77777777" w:rsidTr="00634686">
        <w:tc>
          <w:tcPr>
            <w:tcW w:w="2376" w:type="dxa"/>
          </w:tcPr>
          <w:p w14:paraId="0BFB8DB7" w14:textId="77777777" w:rsidR="005221C1" w:rsidRPr="00214EEB" w:rsidRDefault="00000000" w:rsidP="006346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245" w:type="dxa"/>
          </w:tcPr>
          <w:p w14:paraId="4C786BEA" w14:textId="77777777" w:rsidR="005221C1" w:rsidRPr="00214EEB" w:rsidRDefault="00000000" w:rsidP="006346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Subject/Specialization</w:t>
            </w:r>
          </w:p>
        </w:tc>
        <w:tc>
          <w:tcPr>
            <w:tcW w:w="2616" w:type="dxa"/>
          </w:tcPr>
          <w:p w14:paraId="42D0BFF5" w14:textId="77777777" w:rsidR="005221C1" w:rsidRPr="00214EEB" w:rsidRDefault="00000000" w:rsidP="006346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619" w:type="dxa"/>
          </w:tcPr>
          <w:p w14:paraId="5D60EC93" w14:textId="55A789B3" w:rsidR="005221C1" w:rsidRPr="00214EEB" w:rsidRDefault="00000000" w:rsidP="006346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  <w:r w:rsidR="004B2761"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passing</w:t>
            </w:r>
          </w:p>
        </w:tc>
      </w:tr>
      <w:tr w:rsidR="005221C1" w:rsidRPr="00BB2AA8" w14:paraId="3CC5895C" w14:textId="77777777" w:rsidTr="00634686">
        <w:tc>
          <w:tcPr>
            <w:tcW w:w="2376" w:type="dxa"/>
          </w:tcPr>
          <w:p w14:paraId="18745A13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2245" w:type="dxa"/>
          </w:tcPr>
          <w:p w14:paraId="42B05B2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2A5AF4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2940FA0D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02310C57" w14:textId="77777777" w:rsidTr="00634686">
        <w:tc>
          <w:tcPr>
            <w:tcW w:w="2376" w:type="dxa"/>
          </w:tcPr>
          <w:p w14:paraId="01336797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2245" w:type="dxa"/>
          </w:tcPr>
          <w:p w14:paraId="2C19C52D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3AE277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7B2CD695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E2344FC" w14:textId="77777777" w:rsidTr="00634686">
        <w:tc>
          <w:tcPr>
            <w:tcW w:w="2376" w:type="dxa"/>
          </w:tcPr>
          <w:p w14:paraId="2EB322F9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  <w:tc>
          <w:tcPr>
            <w:tcW w:w="2245" w:type="dxa"/>
          </w:tcPr>
          <w:p w14:paraId="29517B3C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35F16FEF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0A5FF41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6441B9F2" w14:textId="77777777" w:rsidTr="00634686">
        <w:tc>
          <w:tcPr>
            <w:tcW w:w="2376" w:type="dxa"/>
          </w:tcPr>
          <w:p w14:paraId="4A1A4758" w14:textId="20AAB522" w:rsidR="005221C1" w:rsidRPr="00BB2AA8" w:rsidRDefault="00000000" w:rsidP="0025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Post-Doctoral Training</w:t>
            </w:r>
            <w:r w:rsidR="002F4B2F">
              <w:rPr>
                <w:rFonts w:ascii="Times New Roman" w:hAnsi="Times New Roman" w:cs="Times New Roman"/>
                <w:sz w:val="24"/>
                <w:szCs w:val="24"/>
              </w:rPr>
              <w:t>/ Super specialization/ Any other (with duration)</w:t>
            </w:r>
          </w:p>
        </w:tc>
        <w:tc>
          <w:tcPr>
            <w:tcW w:w="2245" w:type="dxa"/>
          </w:tcPr>
          <w:p w14:paraId="6D2FE5F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61961D4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14:paraId="56ED2F7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876616" w14:textId="77777777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C: RESEARCH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221C1" w:rsidRPr="00BB2AA8" w14:paraId="0D7475B0" w14:textId="77777777">
        <w:tc>
          <w:tcPr>
            <w:tcW w:w="4320" w:type="dxa"/>
          </w:tcPr>
          <w:p w14:paraId="0D64266C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Research Areas of Expertise</w:t>
            </w:r>
          </w:p>
        </w:tc>
        <w:tc>
          <w:tcPr>
            <w:tcW w:w="4320" w:type="dxa"/>
          </w:tcPr>
          <w:p w14:paraId="5622BB3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097594F2" w14:textId="77777777">
        <w:tc>
          <w:tcPr>
            <w:tcW w:w="4320" w:type="dxa"/>
          </w:tcPr>
          <w:p w14:paraId="47D39277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ORCID ID</w:t>
            </w:r>
          </w:p>
        </w:tc>
        <w:tc>
          <w:tcPr>
            <w:tcW w:w="4320" w:type="dxa"/>
          </w:tcPr>
          <w:p w14:paraId="1AA6BB8B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2CE367A5" w14:textId="77777777">
        <w:tc>
          <w:tcPr>
            <w:tcW w:w="4320" w:type="dxa"/>
          </w:tcPr>
          <w:p w14:paraId="7EDFCC65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Scopus Author ID</w:t>
            </w:r>
          </w:p>
        </w:tc>
        <w:tc>
          <w:tcPr>
            <w:tcW w:w="4320" w:type="dxa"/>
          </w:tcPr>
          <w:p w14:paraId="6AB13FA4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80B848D" w14:textId="77777777">
        <w:tc>
          <w:tcPr>
            <w:tcW w:w="4320" w:type="dxa"/>
          </w:tcPr>
          <w:p w14:paraId="2B0C0274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Web of Science Researcher ID</w:t>
            </w:r>
          </w:p>
        </w:tc>
        <w:tc>
          <w:tcPr>
            <w:tcW w:w="4320" w:type="dxa"/>
          </w:tcPr>
          <w:p w14:paraId="06C6E9FF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56148293" w14:textId="77777777">
        <w:tc>
          <w:tcPr>
            <w:tcW w:w="4320" w:type="dxa"/>
          </w:tcPr>
          <w:p w14:paraId="0CE8CF72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Google Scholar Profile Link</w:t>
            </w:r>
          </w:p>
        </w:tc>
        <w:tc>
          <w:tcPr>
            <w:tcW w:w="4320" w:type="dxa"/>
          </w:tcPr>
          <w:p w14:paraId="5A6B010F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4DEBC61" w14:textId="77777777">
        <w:tc>
          <w:tcPr>
            <w:tcW w:w="4320" w:type="dxa"/>
          </w:tcPr>
          <w:p w14:paraId="6BE23158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ResearchGate Profile Link</w:t>
            </w:r>
          </w:p>
        </w:tc>
        <w:tc>
          <w:tcPr>
            <w:tcW w:w="4320" w:type="dxa"/>
          </w:tcPr>
          <w:p w14:paraId="5F8BE50B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11610" w14:textId="77777777" w:rsidR="005221C1" w:rsidRPr="00BB2AA8" w:rsidRDefault="00000000" w:rsidP="00A61251">
      <w:pPr>
        <w:pStyle w:val="Heading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lastRenderedPageBreak/>
        <w:t>Bibliometric Indicators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D529B" w:rsidRPr="00BB2AA8" w14:paraId="4E5B12CA" w14:textId="77777777" w:rsidTr="002F51C5">
        <w:tc>
          <w:tcPr>
            <w:tcW w:w="4320" w:type="dxa"/>
          </w:tcPr>
          <w:p w14:paraId="60F0118D" w14:textId="77777777" w:rsidR="002D529B" w:rsidRPr="008C4070" w:rsidRDefault="002D529B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4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Publications</w:t>
            </w:r>
          </w:p>
        </w:tc>
        <w:tc>
          <w:tcPr>
            <w:tcW w:w="4320" w:type="dxa"/>
          </w:tcPr>
          <w:p w14:paraId="55CA563C" w14:textId="34F2C804" w:rsidR="002D529B" w:rsidRPr="008C4070" w:rsidRDefault="002D529B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21C1" w:rsidRPr="00BB2AA8" w14:paraId="02E11815" w14:textId="77777777">
        <w:tc>
          <w:tcPr>
            <w:tcW w:w="4320" w:type="dxa"/>
          </w:tcPr>
          <w:p w14:paraId="16ECA4CE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Publications in Q1 Journals</w:t>
            </w:r>
          </w:p>
        </w:tc>
        <w:tc>
          <w:tcPr>
            <w:tcW w:w="4320" w:type="dxa"/>
          </w:tcPr>
          <w:p w14:paraId="0F7B290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30E7264C" w14:textId="77777777">
        <w:tc>
          <w:tcPr>
            <w:tcW w:w="4320" w:type="dxa"/>
          </w:tcPr>
          <w:p w14:paraId="106595C1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Publications in Q2 Journals</w:t>
            </w:r>
          </w:p>
        </w:tc>
        <w:tc>
          <w:tcPr>
            <w:tcW w:w="4320" w:type="dxa"/>
          </w:tcPr>
          <w:p w14:paraId="242EC27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A958174" w14:textId="77777777">
        <w:tc>
          <w:tcPr>
            <w:tcW w:w="4320" w:type="dxa"/>
          </w:tcPr>
          <w:p w14:paraId="2EB50DFF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Total Citations</w:t>
            </w:r>
          </w:p>
        </w:tc>
        <w:tc>
          <w:tcPr>
            <w:tcW w:w="4320" w:type="dxa"/>
          </w:tcPr>
          <w:p w14:paraId="72E6C80D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6654F55" w14:textId="77777777">
        <w:tc>
          <w:tcPr>
            <w:tcW w:w="4320" w:type="dxa"/>
          </w:tcPr>
          <w:p w14:paraId="7493F3D0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h-index (Scopus)</w:t>
            </w:r>
          </w:p>
        </w:tc>
        <w:tc>
          <w:tcPr>
            <w:tcW w:w="4320" w:type="dxa"/>
          </w:tcPr>
          <w:p w14:paraId="6AFD670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126D213" w14:textId="77777777">
        <w:tc>
          <w:tcPr>
            <w:tcW w:w="4320" w:type="dxa"/>
          </w:tcPr>
          <w:p w14:paraId="47A12BBF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h-index (Google Scholar)</w:t>
            </w:r>
          </w:p>
        </w:tc>
        <w:tc>
          <w:tcPr>
            <w:tcW w:w="4320" w:type="dxa"/>
          </w:tcPr>
          <w:p w14:paraId="0D181D4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5317C9D9" w14:textId="77777777">
        <w:tc>
          <w:tcPr>
            <w:tcW w:w="4320" w:type="dxa"/>
          </w:tcPr>
          <w:p w14:paraId="79561B16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i10 Index</w:t>
            </w:r>
          </w:p>
        </w:tc>
        <w:tc>
          <w:tcPr>
            <w:tcW w:w="4320" w:type="dxa"/>
          </w:tcPr>
          <w:p w14:paraId="775A025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A3D00" w14:textId="77777777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D: RESEARCH ACHIEVEMENTS</w:t>
      </w:r>
    </w:p>
    <w:p w14:paraId="32D316FF" w14:textId="26A5DC5F" w:rsidR="005221C1" w:rsidRPr="006C73EF" w:rsidRDefault="00000000" w:rsidP="00A6125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3EF">
        <w:rPr>
          <w:rFonts w:ascii="Times New Roman" w:hAnsi="Times New Roman" w:cs="Times New Roman"/>
          <w:b/>
          <w:bCs/>
          <w:sz w:val="24"/>
          <w:szCs w:val="24"/>
        </w:rPr>
        <w:t>Ten Most Significant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3645"/>
        <w:gridCol w:w="2497"/>
        <w:gridCol w:w="1823"/>
      </w:tblGrid>
      <w:tr w:rsidR="005221C1" w:rsidRPr="00BB2AA8" w14:paraId="7961C7E1" w14:textId="77777777" w:rsidTr="00214EEB">
        <w:tc>
          <w:tcPr>
            <w:tcW w:w="770" w:type="dxa"/>
          </w:tcPr>
          <w:p w14:paraId="672600FD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</w:p>
        </w:tc>
        <w:tc>
          <w:tcPr>
            <w:tcW w:w="3645" w:type="dxa"/>
          </w:tcPr>
          <w:p w14:paraId="3800C746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Citation</w:t>
            </w:r>
          </w:p>
        </w:tc>
        <w:tc>
          <w:tcPr>
            <w:tcW w:w="2497" w:type="dxa"/>
          </w:tcPr>
          <w:p w14:paraId="10E98859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</w:t>
            </w:r>
          </w:p>
        </w:tc>
        <w:tc>
          <w:tcPr>
            <w:tcW w:w="1823" w:type="dxa"/>
          </w:tcPr>
          <w:p w14:paraId="6A206F7C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 Factor/Q Rank</w:t>
            </w:r>
          </w:p>
        </w:tc>
      </w:tr>
      <w:tr w:rsidR="005221C1" w:rsidRPr="00BB2AA8" w14:paraId="1916B115" w14:textId="77777777" w:rsidTr="00214EEB">
        <w:tc>
          <w:tcPr>
            <w:tcW w:w="770" w:type="dxa"/>
          </w:tcPr>
          <w:p w14:paraId="373DE8CB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D18768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0E872D0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2D60F52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4553E607" w14:textId="77777777" w:rsidTr="00214EEB">
        <w:tc>
          <w:tcPr>
            <w:tcW w:w="770" w:type="dxa"/>
          </w:tcPr>
          <w:p w14:paraId="1694228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4BFCB1B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38398C52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2C9086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2C47A10B" w14:textId="77777777" w:rsidTr="00214EEB">
        <w:tc>
          <w:tcPr>
            <w:tcW w:w="770" w:type="dxa"/>
          </w:tcPr>
          <w:p w14:paraId="3EAC847E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7B63A97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39693650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14556D1D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66BC12BD" w14:textId="77777777" w:rsidTr="00214EEB">
        <w:tc>
          <w:tcPr>
            <w:tcW w:w="770" w:type="dxa"/>
          </w:tcPr>
          <w:p w14:paraId="52F9DC9D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691670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232A31EA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24C9A498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08CE64BF" w14:textId="77777777" w:rsidTr="00214EEB">
        <w:tc>
          <w:tcPr>
            <w:tcW w:w="770" w:type="dxa"/>
          </w:tcPr>
          <w:p w14:paraId="5827CD5A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09FDD6BB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6A23800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6EF359F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AC9F055" w14:textId="77777777" w:rsidTr="00214EEB">
        <w:tc>
          <w:tcPr>
            <w:tcW w:w="770" w:type="dxa"/>
          </w:tcPr>
          <w:p w14:paraId="70FB9FF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0034C9DC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0430AB9B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5A34130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F78446A" w14:textId="77777777" w:rsidTr="00214EEB">
        <w:tc>
          <w:tcPr>
            <w:tcW w:w="770" w:type="dxa"/>
          </w:tcPr>
          <w:p w14:paraId="5015ADD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6ABAFD7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229A17A5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0C89D9E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41986EAF" w14:textId="77777777" w:rsidTr="00214EEB">
        <w:tc>
          <w:tcPr>
            <w:tcW w:w="770" w:type="dxa"/>
          </w:tcPr>
          <w:p w14:paraId="63E54868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6E17BCEF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1FB80008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0E5F94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C0EFD79" w14:textId="77777777" w:rsidTr="00214EEB">
        <w:tc>
          <w:tcPr>
            <w:tcW w:w="770" w:type="dxa"/>
          </w:tcPr>
          <w:p w14:paraId="0FDB066B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6091FE5A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5BD7A779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B40B28E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A4C11FC" w14:textId="77777777" w:rsidTr="00214EEB">
        <w:tc>
          <w:tcPr>
            <w:tcW w:w="770" w:type="dxa"/>
          </w:tcPr>
          <w:p w14:paraId="661F0FF4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</w:tcPr>
          <w:p w14:paraId="50B3ED5D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21A5EDF1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5A5F244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18ACAD" w14:textId="77777777" w:rsidR="006C73EF" w:rsidRDefault="006C73EF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7DF5" w14:textId="77777777" w:rsidR="005D583C" w:rsidRDefault="005D583C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C2492" w14:textId="77777777" w:rsidR="005D583C" w:rsidRDefault="005D583C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7E489" w14:textId="77777777" w:rsidR="00156C36" w:rsidRDefault="00156C36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4C85A" w14:textId="77777777" w:rsidR="00156C36" w:rsidRDefault="00156C36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DC8E2" w14:textId="77777777" w:rsidR="00156C36" w:rsidRDefault="00156C36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35D79" w14:textId="77777777" w:rsidR="00156C36" w:rsidRDefault="00156C36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BBB8D" w14:textId="77777777" w:rsidR="005D583C" w:rsidRDefault="005D583C" w:rsidP="00A6125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AF758" w14:textId="7472FB1E" w:rsidR="005221C1" w:rsidRPr="006C73EF" w:rsidRDefault="00000000" w:rsidP="00A6125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73EF">
        <w:rPr>
          <w:rFonts w:ascii="Times New Roman" w:hAnsi="Times New Roman" w:cs="Times New Roman"/>
          <w:b/>
          <w:bCs/>
          <w:sz w:val="24"/>
          <w:szCs w:val="24"/>
        </w:rPr>
        <w:lastRenderedPageBreak/>
        <w:t>Extramural Research Funding Secured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982"/>
        <w:gridCol w:w="1110"/>
        <w:gridCol w:w="1087"/>
        <w:gridCol w:w="684"/>
        <w:gridCol w:w="1780"/>
        <w:gridCol w:w="2443"/>
      </w:tblGrid>
      <w:tr w:rsidR="002D529B" w:rsidRPr="00BB2AA8" w14:paraId="5E98F27C" w14:textId="77777777" w:rsidTr="00DB233A">
        <w:tc>
          <w:tcPr>
            <w:tcW w:w="770" w:type="dxa"/>
          </w:tcPr>
          <w:p w14:paraId="4A145870" w14:textId="6E6761D5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Sl.No</w:t>
            </w:r>
          </w:p>
        </w:tc>
        <w:tc>
          <w:tcPr>
            <w:tcW w:w="1055" w:type="dxa"/>
          </w:tcPr>
          <w:p w14:paraId="63CFBC1D" w14:textId="73100ECA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1110" w:type="dxa"/>
          </w:tcPr>
          <w:p w14:paraId="1AF129AD" w14:textId="047ECB32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Sanction Order No. </w:t>
            </w:r>
          </w:p>
        </w:tc>
        <w:tc>
          <w:tcPr>
            <w:tcW w:w="1098" w:type="dxa"/>
          </w:tcPr>
          <w:p w14:paraId="337099E0" w14:textId="7B0F7464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 Agency</w:t>
            </w:r>
          </w:p>
        </w:tc>
        <w:tc>
          <w:tcPr>
            <w:tcW w:w="689" w:type="dxa"/>
          </w:tcPr>
          <w:p w14:paraId="01CBEB17" w14:textId="77777777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608" w:type="dxa"/>
          </w:tcPr>
          <w:p w14:paraId="07067420" w14:textId="42140CA1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sanctioned (₹)</w:t>
            </w:r>
          </w:p>
        </w:tc>
        <w:tc>
          <w:tcPr>
            <w:tcW w:w="526" w:type="dxa"/>
          </w:tcPr>
          <w:p w14:paraId="610441D6" w14:textId="77777777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  <w:p w14:paraId="1DA1ADE5" w14:textId="7F76999D" w:rsidR="002D529B" w:rsidRPr="00214EEB" w:rsidRDefault="002D529B" w:rsidP="00A612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(Completed/Ongoing)</w:t>
            </w:r>
          </w:p>
        </w:tc>
      </w:tr>
      <w:tr w:rsidR="002D529B" w:rsidRPr="00BB2AA8" w14:paraId="1035E4EA" w14:textId="77777777" w:rsidTr="00DB233A">
        <w:tc>
          <w:tcPr>
            <w:tcW w:w="770" w:type="dxa"/>
          </w:tcPr>
          <w:p w14:paraId="32CDB41C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2C9B7ADE" w14:textId="0991A0AD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D34D62F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3C56386" w14:textId="30D88360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2687F375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14:paraId="489398EF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15EE2F6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B" w:rsidRPr="00BB2AA8" w14:paraId="59E9FA8B" w14:textId="77777777" w:rsidTr="00DB233A">
        <w:tc>
          <w:tcPr>
            <w:tcW w:w="770" w:type="dxa"/>
          </w:tcPr>
          <w:p w14:paraId="067568DE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E9BADE9" w14:textId="188376E8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4398906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56BB9BC" w14:textId="6F09C0E2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00C11EF8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14:paraId="0BCDB004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CE64B77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29B" w:rsidRPr="00BB2AA8" w14:paraId="72756E2E" w14:textId="77777777" w:rsidTr="00DB233A">
        <w:tc>
          <w:tcPr>
            <w:tcW w:w="770" w:type="dxa"/>
          </w:tcPr>
          <w:p w14:paraId="26269651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003D94B8" w14:textId="6144C42B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D08D509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57F11BD" w14:textId="0E4A8CD1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14:paraId="06D850AA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8" w:type="dxa"/>
          </w:tcPr>
          <w:p w14:paraId="339B32D2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3F96A71" w14:textId="77777777" w:rsidR="002D529B" w:rsidRPr="00BB2AA8" w:rsidRDefault="002D529B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FF76E" w14:textId="77777777" w:rsidR="008C4070" w:rsidRDefault="008C407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1D9DE2" w14:textId="090A5EB5" w:rsidR="005221C1" w:rsidRPr="00517849" w:rsidRDefault="00000000" w:rsidP="00A6125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849">
        <w:rPr>
          <w:rFonts w:ascii="Times New Roman" w:hAnsi="Times New Roman" w:cs="Times New Roman"/>
          <w:b/>
          <w:bCs/>
          <w:sz w:val="24"/>
          <w:szCs w:val="24"/>
        </w:rPr>
        <w:t>Patents, Technologies and Innovations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362"/>
        <w:gridCol w:w="1456"/>
        <w:gridCol w:w="1590"/>
      </w:tblGrid>
      <w:tr w:rsidR="00E763F2" w:rsidRPr="00BB2AA8" w14:paraId="5A5C259D" w14:textId="77777777" w:rsidTr="00E763F2">
        <w:tc>
          <w:tcPr>
            <w:tcW w:w="2448" w:type="dxa"/>
          </w:tcPr>
          <w:p w14:paraId="7D3E969A" w14:textId="77777777" w:rsidR="00E763F2" w:rsidRPr="00214EEB" w:rsidRDefault="00E763F2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362" w:type="dxa"/>
          </w:tcPr>
          <w:p w14:paraId="391ADDF9" w14:textId="77777777" w:rsidR="00E763F2" w:rsidRPr="00214EEB" w:rsidRDefault="00E763F2" w:rsidP="00214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  <w:p w14:paraId="6524984A" w14:textId="2850AFE4" w:rsidR="00E763F2" w:rsidRPr="00214EEB" w:rsidRDefault="00E763F2" w:rsidP="00214E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(Filed / Published / Granted / Commercialized)</w:t>
            </w:r>
          </w:p>
        </w:tc>
        <w:tc>
          <w:tcPr>
            <w:tcW w:w="1456" w:type="dxa"/>
          </w:tcPr>
          <w:p w14:paraId="1F6E2B94" w14:textId="70149758" w:rsidR="00E763F2" w:rsidRPr="00214EEB" w:rsidRDefault="00E763F2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No.</w:t>
            </w:r>
          </w:p>
        </w:tc>
        <w:tc>
          <w:tcPr>
            <w:tcW w:w="1590" w:type="dxa"/>
          </w:tcPr>
          <w:p w14:paraId="47F342F2" w14:textId="542B627D" w:rsidR="00E763F2" w:rsidRPr="00214EEB" w:rsidRDefault="00E763F2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E763F2" w:rsidRPr="00BB2AA8" w14:paraId="2DEDFD9B" w14:textId="77777777" w:rsidTr="00E763F2">
        <w:tc>
          <w:tcPr>
            <w:tcW w:w="2448" w:type="dxa"/>
          </w:tcPr>
          <w:p w14:paraId="1C1BE0DD" w14:textId="77777777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748E362E" w14:textId="77777777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17FA17B" w14:textId="77777777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EC16FE3" w14:textId="608AA242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3F2" w:rsidRPr="00BB2AA8" w14:paraId="38DC74C5" w14:textId="77777777" w:rsidTr="00E763F2">
        <w:tc>
          <w:tcPr>
            <w:tcW w:w="2448" w:type="dxa"/>
          </w:tcPr>
          <w:p w14:paraId="1E26E83F" w14:textId="77777777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14:paraId="55A8708F" w14:textId="77777777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18268DE" w14:textId="77777777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39F2F637" w14:textId="5862CDEA" w:rsidR="00E763F2" w:rsidRPr="00BB2AA8" w:rsidRDefault="00E763F2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67792" w14:textId="77777777" w:rsidR="006C73EF" w:rsidRDefault="006C73EF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DED1EF" w14:textId="71A8050B" w:rsidR="005221C1" w:rsidRPr="00517849" w:rsidRDefault="00000000" w:rsidP="00A6125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849">
        <w:rPr>
          <w:rFonts w:ascii="Times New Roman" w:hAnsi="Times New Roman" w:cs="Times New Roman"/>
          <w:b/>
          <w:bCs/>
          <w:sz w:val="24"/>
          <w:szCs w:val="24"/>
        </w:rPr>
        <w:t>Awards, Fellowships and Recognitions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221C1" w:rsidRPr="00BB2AA8" w14:paraId="506F60C3" w14:textId="77777777">
        <w:tc>
          <w:tcPr>
            <w:tcW w:w="2880" w:type="dxa"/>
          </w:tcPr>
          <w:p w14:paraId="1028A8FA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Award/Fellowship</w:t>
            </w:r>
          </w:p>
        </w:tc>
        <w:tc>
          <w:tcPr>
            <w:tcW w:w="2880" w:type="dxa"/>
          </w:tcPr>
          <w:p w14:paraId="02E7288F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Awarding Agency</w:t>
            </w:r>
          </w:p>
        </w:tc>
        <w:tc>
          <w:tcPr>
            <w:tcW w:w="2880" w:type="dxa"/>
          </w:tcPr>
          <w:p w14:paraId="790BB017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5221C1" w:rsidRPr="00BB2AA8" w14:paraId="72BB4BD6" w14:textId="77777777">
        <w:tc>
          <w:tcPr>
            <w:tcW w:w="2880" w:type="dxa"/>
          </w:tcPr>
          <w:p w14:paraId="5BDFF3BA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9960D1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C8057F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3D54A67E" w14:textId="77777777">
        <w:tc>
          <w:tcPr>
            <w:tcW w:w="2880" w:type="dxa"/>
          </w:tcPr>
          <w:p w14:paraId="165937EC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7C310DA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16A7D4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06E282F8" w14:textId="77777777">
        <w:tc>
          <w:tcPr>
            <w:tcW w:w="2880" w:type="dxa"/>
          </w:tcPr>
          <w:p w14:paraId="73841539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D2F29AA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55E1F4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41206046" w14:textId="77777777">
        <w:tc>
          <w:tcPr>
            <w:tcW w:w="2880" w:type="dxa"/>
          </w:tcPr>
          <w:p w14:paraId="3AC722F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494FA0F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249B7E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58D9D6B1" w14:textId="77777777">
        <w:tc>
          <w:tcPr>
            <w:tcW w:w="2880" w:type="dxa"/>
          </w:tcPr>
          <w:p w14:paraId="121A2AFC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0EFB8F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7970CFB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08FF93" w14:textId="77777777" w:rsidR="00652189" w:rsidRDefault="00652189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0E3884" w14:textId="07041E3F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E: RESEARCH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221C1" w:rsidRPr="00BB2AA8" w14:paraId="069A39AE" w14:textId="77777777">
        <w:tc>
          <w:tcPr>
            <w:tcW w:w="4320" w:type="dxa"/>
          </w:tcPr>
          <w:p w14:paraId="149AEF3B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4320" w:type="dxa"/>
          </w:tcPr>
          <w:p w14:paraId="16D864A8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5221C1" w:rsidRPr="00BB2AA8" w14:paraId="32ED7022" w14:textId="77777777">
        <w:tc>
          <w:tcPr>
            <w:tcW w:w="4320" w:type="dxa"/>
          </w:tcPr>
          <w:p w14:paraId="65A387F9" w14:textId="6B5426C3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PhD Awarded</w:t>
            </w:r>
            <w:r w:rsidR="00366646">
              <w:rPr>
                <w:rFonts w:ascii="Times New Roman" w:hAnsi="Times New Roman" w:cs="Times New Roman"/>
                <w:sz w:val="24"/>
                <w:szCs w:val="24"/>
              </w:rPr>
              <w:t xml:space="preserve"> (As Guide)</w:t>
            </w:r>
          </w:p>
        </w:tc>
        <w:tc>
          <w:tcPr>
            <w:tcW w:w="4320" w:type="dxa"/>
          </w:tcPr>
          <w:p w14:paraId="4DA44B6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27AD939A" w14:textId="77777777">
        <w:tc>
          <w:tcPr>
            <w:tcW w:w="4320" w:type="dxa"/>
          </w:tcPr>
          <w:p w14:paraId="59F3874A" w14:textId="1FD09999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PhD Ongoing</w:t>
            </w:r>
            <w:r w:rsidR="00366646">
              <w:rPr>
                <w:rFonts w:ascii="Times New Roman" w:hAnsi="Times New Roman" w:cs="Times New Roman"/>
                <w:sz w:val="24"/>
                <w:szCs w:val="24"/>
              </w:rPr>
              <w:t xml:space="preserve"> (As Guide)</w:t>
            </w:r>
          </w:p>
        </w:tc>
        <w:tc>
          <w:tcPr>
            <w:tcW w:w="4320" w:type="dxa"/>
          </w:tcPr>
          <w:p w14:paraId="6E9A11E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646" w:rsidRPr="00BB2AA8" w14:paraId="009B528D" w14:textId="77777777">
        <w:tc>
          <w:tcPr>
            <w:tcW w:w="4320" w:type="dxa"/>
          </w:tcPr>
          <w:p w14:paraId="386CC71A" w14:textId="74E54D52" w:rsidR="00366646" w:rsidRPr="00BB2AA8" w:rsidRDefault="00366646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 xml:space="preserve">PhD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401F01F8" w14:textId="77777777" w:rsidR="00366646" w:rsidRPr="00BB2AA8" w:rsidRDefault="00366646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9A38B" w14:textId="77777777" w:rsidR="000B53BB" w:rsidRDefault="000B53BB" w:rsidP="00A612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435EA" w14:textId="172C0648" w:rsidR="005221C1" w:rsidRPr="00A61251" w:rsidRDefault="00000000" w:rsidP="00A612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251">
        <w:rPr>
          <w:rFonts w:ascii="Times New Roman" w:hAnsi="Times New Roman" w:cs="Times New Roman"/>
          <w:b/>
          <w:bCs/>
          <w:sz w:val="24"/>
          <w:szCs w:val="24"/>
        </w:rPr>
        <w:t>Research Capacity Building Activities Conducted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221C1" w:rsidRPr="00BB2AA8" w14:paraId="2459D7FD" w14:textId="77777777">
        <w:tc>
          <w:tcPr>
            <w:tcW w:w="4320" w:type="dxa"/>
          </w:tcPr>
          <w:p w14:paraId="419529F9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4320" w:type="dxa"/>
          </w:tcPr>
          <w:p w14:paraId="127818BD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5221C1" w:rsidRPr="00BB2AA8" w14:paraId="752A603C" w14:textId="77777777">
        <w:tc>
          <w:tcPr>
            <w:tcW w:w="4320" w:type="dxa"/>
          </w:tcPr>
          <w:p w14:paraId="25BFC9C5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Workshops</w:t>
            </w:r>
          </w:p>
        </w:tc>
        <w:tc>
          <w:tcPr>
            <w:tcW w:w="4320" w:type="dxa"/>
          </w:tcPr>
          <w:p w14:paraId="49AC61A2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2E38FF07" w14:textId="77777777">
        <w:tc>
          <w:tcPr>
            <w:tcW w:w="4320" w:type="dxa"/>
          </w:tcPr>
          <w:p w14:paraId="75BADC93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FDPs</w:t>
            </w:r>
          </w:p>
        </w:tc>
        <w:tc>
          <w:tcPr>
            <w:tcW w:w="4320" w:type="dxa"/>
          </w:tcPr>
          <w:p w14:paraId="1CACDA22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E18D3FD" w14:textId="77777777">
        <w:tc>
          <w:tcPr>
            <w:tcW w:w="4320" w:type="dxa"/>
          </w:tcPr>
          <w:p w14:paraId="5B9C7D9E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Conferences Organized</w:t>
            </w:r>
          </w:p>
        </w:tc>
        <w:tc>
          <w:tcPr>
            <w:tcW w:w="4320" w:type="dxa"/>
          </w:tcPr>
          <w:p w14:paraId="1D8BFA94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E10146B" w14:textId="77777777">
        <w:tc>
          <w:tcPr>
            <w:tcW w:w="4320" w:type="dxa"/>
          </w:tcPr>
          <w:p w14:paraId="39894AAE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Training Programmes</w:t>
            </w:r>
          </w:p>
        </w:tc>
        <w:tc>
          <w:tcPr>
            <w:tcW w:w="4320" w:type="dxa"/>
          </w:tcPr>
          <w:p w14:paraId="6302D0C6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C3A91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National/International Collaborations (attach separate sheet if required)</w:t>
      </w:r>
    </w:p>
    <w:p w14:paraId="068FA386" w14:textId="77777777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F: CONTRIBUTION TO JSS AHER RESEARCH ECOSYSTEM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221C1" w:rsidRPr="00BB2AA8" w14:paraId="1BF21412" w14:textId="77777777">
        <w:tc>
          <w:tcPr>
            <w:tcW w:w="4320" w:type="dxa"/>
          </w:tcPr>
          <w:p w14:paraId="4F80ECCC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Research Culture Development</w:t>
            </w:r>
          </w:p>
        </w:tc>
        <w:tc>
          <w:tcPr>
            <w:tcW w:w="4320" w:type="dxa"/>
          </w:tcPr>
          <w:p w14:paraId="200932E4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E7B84F4" w14:textId="77777777">
        <w:tc>
          <w:tcPr>
            <w:tcW w:w="4320" w:type="dxa"/>
          </w:tcPr>
          <w:p w14:paraId="30F8B5B4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Mentorship of Faculty &amp; Students</w:t>
            </w:r>
          </w:p>
        </w:tc>
        <w:tc>
          <w:tcPr>
            <w:tcW w:w="4320" w:type="dxa"/>
          </w:tcPr>
          <w:p w14:paraId="505F98F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0175101E" w14:textId="77777777">
        <w:tc>
          <w:tcPr>
            <w:tcW w:w="4320" w:type="dxa"/>
          </w:tcPr>
          <w:p w14:paraId="63A88D4F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Interdisciplinary Research</w:t>
            </w:r>
          </w:p>
        </w:tc>
        <w:tc>
          <w:tcPr>
            <w:tcW w:w="4320" w:type="dxa"/>
          </w:tcPr>
          <w:p w14:paraId="5441F587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79E124E6" w14:textId="77777777">
        <w:tc>
          <w:tcPr>
            <w:tcW w:w="4320" w:type="dxa"/>
          </w:tcPr>
          <w:p w14:paraId="02F7FABC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Innovation &amp; Entrepreneurship</w:t>
            </w:r>
          </w:p>
        </w:tc>
        <w:tc>
          <w:tcPr>
            <w:tcW w:w="4320" w:type="dxa"/>
          </w:tcPr>
          <w:p w14:paraId="7E5ABBBC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162D2EEF" w14:textId="77777777">
        <w:tc>
          <w:tcPr>
            <w:tcW w:w="4320" w:type="dxa"/>
          </w:tcPr>
          <w:p w14:paraId="4D5177FA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Institutional Research Initiatives</w:t>
            </w:r>
          </w:p>
        </w:tc>
        <w:tc>
          <w:tcPr>
            <w:tcW w:w="4320" w:type="dxa"/>
          </w:tcPr>
          <w:p w14:paraId="4974855D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16853" w14:textId="77777777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G: VISION STATEMENT</w:t>
      </w:r>
    </w:p>
    <w:p w14:paraId="61ABEEEC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Provide your vision as JSS AHER Chair for Innovation and Research Excellence (Maximum 1500 words).</w:t>
      </w:r>
    </w:p>
    <w:p w14:paraId="1BF9CB79" w14:textId="1F1F600E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H: PROPOSED TWO-YEAR ACTION PLAN</w:t>
      </w:r>
      <w:r w:rsidR="001A6BA4">
        <w:rPr>
          <w:rFonts w:ascii="Times New Roman" w:hAnsi="Times New Roman" w:cs="Times New Roman"/>
          <w:sz w:val="24"/>
          <w:szCs w:val="24"/>
        </w:rPr>
        <w:t xml:space="preserve"> (Under the following heads)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221C1" w:rsidRPr="00BB2AA8" w14:paraId="09C27861" w14:textId="77777777">
        <w:tc>
          <w:tcPr>
            <w:tcW w:w="4320" w:type="dxa"/>
          </w:tcPr>
          <w:p w14:paraId="58FF9E79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4320" w:type="dxa"/>
          </w:tcPr>
          <w:p w14:paraId="616F66AA" w14:textId="77777777" w:rsidR="005221C1" w:rsidRPr="00214EEB" w:rsidRDefault="00000000" w:rsidP="00A6125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Proposed Activities</w:t>
            </w:r>
          </w:p>
        </w:tc>
      </w:tr>
      <w:tr w:rsidR="005221C1" w:rsidRPr="00BB2AA8" w14:paraId="6AF2E93A" w14:textId="77777777">
        <w:tc>
          <w:tcPr>
            <w:tcW w:w="4320" w:type="dxa"/>
          </w:tcPr>
          <w:p w14:paraId="0490D4F1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Research Excellence</w:t>
            </w:r>
          </w:p>
        </w:tc>
        <w:tc>
          <w:tcPr>
            <w:tcW w:w="4320" w:type="dxa"/>
          </w:tcPr>
          <w:p w14:paraId="4345E1C4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583EEF03" w14:textId="77777777">
        <w:tc>
          <w:tcPr>
            <w:tcW w:w="4320" w:type="dxa"/>
          </w:tcPr>
          <w:p w14:paraId="03EA4BC9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Grant Acquisition</w:t>
            </w:r>
          </w:p>
        </w:tc>
        <w:tc>
          <w:tcPr>
            <w:tcW w:w="4320" w:type="dxa"/>
          </w:tcPr>
          <w:p w14:paraId="4E6A1F48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6CF17C46" w14:textId="77777777">
        <w:tc>
          <w:tcPr>
            <w:tcW w:w="4320" w:type="dxa"/>
          </w:tcPr>
          <w:p w14:paraId="0164287A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Innovation &amp; Patents</w:t>
            </w:r>
          </w:p>
        </w:tc>
        <w:tc>
          <w:tcPr>
            <w:tcW w:w="4320" w:type="dxa"/>
          </w:tcPr>
          <w:p w14:paraId="7A71706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52731499" w14:textId="77777777">
        <w:tc>
          <w:tcPr>
            <w:tcW w:w="4320" w:type="dxa"/>
          </w:tcPr>
          <w:p w14:paraId="07398DFB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Capacity Building</w:t>
            </w:r>
          </w:p>
        </w:tc>
        <w:tc>
          <w:tcPr>
            <w:tcW w:w="4320" w:type="dxa"/>
          </w:tcPr>
          <w:p w14:paraId="46089619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6A9B57EC" w14:textId="77777777">
        <w:tc>
          <w:tcPr>
            <w:tcW w:w="4320" w:type="dxa"/>
          </w:tcPr>
          <w:p w14:paraId="23EA116B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National/International Collaborations</w:t>
            </w:r>
          </w:p>
        </w:tc>
        <w:tc>
          <w:tcPr>
            <w:tcW w:w="4320" w:type="dxa"/>
          </w:tcPr>
          <w:p w14:paraId="65AAF58F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1C1" w:rsidRPr="00BB2AA8" w14:paraId="4CC8C081" w14:textId="77777777">
        <w:tc>
          <w:tcPr>
            <w:tcW w:w="4320" w:type="dxa"/>
          </w:tcPr>
          <w:p w14:paraId="6488E4EE" w14:textId="77777777" w:rsidR="005221C1" w:rsidRPr="00BB2AA8" w:rsidRDefault="0000000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Student Research Promotion</w:t>
            </w:r>
          </w:p>
        </w:tc>
        <w:tc>
          <w:tcPr>
            <w:tcW w:w="4320" w:type="dxa"/>
          </w:tcPr>
          <w:p w14:paraId="72C36363" w14:textId="77777777" w:rsidR="005221C1" w:rsidRPr="00BB2AA8" w:rsidRDefault="005221C1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9EF764" w14:textId="77777777" w:rsidR="00C27C93" w:rsidRDefault="00C27C93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8DF24C" w14:textId="3A56FFC5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PART I: SUPPORTING DOCUMENTS</w:t>
      </w:r>
    </w:p>
    <w:p w14:paraId="7C953ADA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Attach the following documents:</w:t>
      </w:r>
    </w:p>
    <w:p w14:paraId="03FFB6F5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Segoe UI Symbol" w:hAnsi="Segoe UI Symbol" w:cs="Segoe UI Symbol"/>
          <w:sz w:val="24"/>
          <w:szCs w:val="24"/>
        </w:rPr>
        <w:t>☐</w:t>
      </w:r>
      <w:r w:rsidRPr="00BB2AA8">
        <w:rPr>
          <w:rFonts w:ascii="Times New Roman" w:hAnsi="Times New Roman" w:cs="Times New Roman"/>
          <w:sz w:val="24"/>
          <w:szCs w:val="24"/>
        </w:rPr>
        <w:t xml:space="preserve"> Detailed CV</w:t>
      </w:r>
    </w:p>
    <w:p w14:paraId="041A8EED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Segoe UI Symbol" w:hAnsi="Segoe UI Symbol" w:cs="Segoe UI Symbol"/>
          <w:sz w:val="24"/>
          <w:szCs w:val="24"/>
        </w:rPr>
        <w:t>☐</w:t>
      </w:r>
      <w:r w:rsidRPr="00BB2AA8">
        <w:rPr>
          <w:rFonts w:ascii="Times New Roman" w:hAnsi="Times New Roman" w:cs="Times New Roman"/>
          <w:sz w:val="24"/>
          <w:szCs w:val="24"/>
        </w:rPr>
        <w:t xml:space="preserve"> Google Scholar Citation Report</w:t>
      </w:r>
    </w:p>
    <w:p w14:paraId="09E9DD3D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Segoe UI Symbol" w:hAnsi="Segoe UI Symbol" w:cs="Segoe UI Symbol"/>
          <w:sz w:val="24"/>
          <w:szCs w:val="24"/>
        </w:rPr>
        <w:t>☐</w:t>
      </w:r>
      <w:r w:rsidRPr="00BB2AA8">
        <w:rPr>
          <w:rFonts w:ascii="Times New Roman" w:hAnsi="Times New Roman" w:cs="Times New Roman"/>
          <w:sz w:val="24"/>
          <w:szCs w:val="24"/>
        </w:rPr>
        <w:t xml:space="preserve"> Scopus Author Profile</w:t>
      </w:r>
    </w:p>
    <w:p w14:paraId="6BD9170B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Segoe UI Symbol" w:hAnsi="Segoe UI Symbol" w:cs="Segoe UI Symbol"/>
          <w:sz w:val="24"/>
          <w:szCs w:val="24"/>
        </w:rPr>
        <w:t>☐</w:t>
      </w:r>
      <w:r w:rsidRPr="00BB2AA8">
        <w:rPr>
          <w:rFonts w:ascii="Times New Roman" w:hAnsi="Times New Roman" w:cs="Times New Roman"/>
          <w:sz w:val="24"/>
          <w:szCs w:val="24"/>
        </w:rPr>
        <w:t xml:space="preserve"> List of Publications</w:t>
      </w:r>
    </w:p>
    <w:p w14:paraId="0255EF72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Segoe UI Symbol" w:hAnsi="Segoe UI Symbol" w:cs="Segoe UI Symbol"/>
          <w:sz w:val="24"/>
          <w:szCs w:val="24"/>
        </w:rPr>
        <w:t>☐</w:t>
      </w:r>
      <w:r w:rsidRPr="00BB2AA8">
        <w:rPr>
          <w:rFonts w:ascii="Times New Roman" w:hAnsi="Times New Roman" w:cs="Times New Roman"/>
          <w:sz w:val="24"/>
          <w:szCs w:val="24"/>
        </w:rPr>
        <w:t xml:space="preserve"> Evidence of Research Grants</w:t>
      </w:r>
    </w:p>
    <w:p w14:paraId="35CF9200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Segoe UI Symbol" w:hAnsi="Segoe UI Symbol" w:cs="Segoe UI Symbol"/>
          <w:sz w:val="24"/>
          <w:szCs w:val="24"/>
        </w:rPr>
        <w:t>☐</w:t>
      </w:r>
      <w:r w:rsidRPr="00BB2AA8">
        <w:rPr>
          <w:rFonts w:ascii="Times New Roman" w:hAnsi="Times New Roman" w:cs="Times New Roman"/>
          <w:sz w:val="24"/>
          <w:szCs w:val="24"/>
        </w:rPr>
        <w:t xml:space="preserve"> Evidence of Awards/Fellowships</w:t>
      </w:r>
    </w:p>
    <w:p w14:paraId="079C201F" w14:textId="67795FBA" w:rsidR="00CA4770" w:rsidRDefault="00000000" w:rsidP="00E3462B">
      <w:pPr>
        <w:spacing w:line="360" w:lineRule="auto"/>
      </w:pPr>
      <w:r w:rsidRPr="00BB2AA8">
        <w:rPr>
          <w:rFonts w:ascii="Segoe UI Symbol" w:hAnsi="Segoe UI Symbol" w:cs="Segoe UI Symbol"/>
          <w:sz w:val="24"/>
          <w:szCs w:val="24"/>
        </w:rPr>
        <w:t>☐</w:t>
      </w:r>
      <w:r w:rsidRPr="00BB2AA8">
        <w:rPr>
          <w:rFonts w:ascii="Times New Roman" w:hAnsi="Times New Roman" w:cs="Times New Roman"/>
          <w:sz w:val="24"/>
          <w:szCs w:val="24"/>
        </w:rPr>
        <w:t xml:space="preserve"> Patent Documents (if applicable)</w:t>
      </w:r>
    </w:p>
    <w:p w14:paraId="42BAC453" w14:textId="50E3FAAD" w:rsidR="005221C1" w:rsidRPr="00BB2AA8" w:rsidRDefault="00000000" w:rsidP="00A61251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DECLARATION</w:t>
      </w:r>
    </w:p>
    <w:p w14:paraId="120A8497" w14:textId="77777777" w:rsidR="005221C1" w:rsidRPr="00BB2AA8" w:rsidRDefault="00000000" w:rsidP="00A612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2AA8">
        <w:rPr>
          <w:rFonts w:ascii="Times New Roman" w:hAnsi="Times New Roman" w:cs="Times New Roman"/>
          <w:sz w:val="24"/>
          <w:szCs w:val="24"/>
        </w:rPr>
        <w:t>I hereby declare that the information furnished in this application is true and correct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2970"/>
        <w:gridCol w:w="2275"/>
      </w:tblGrid>
      <w:tr w:rsidR="006E5709" w:rsidRPr="00BB2AA8" w14:paraId="496420EB" w14:textId="77777777" w:rsidTr="00CA4770">
        <w:tc>
          <w:tcPr>
            <w:tcW w:w="959" w:type="dxa"/>
          </w:tcPr>
          <w:p w14:paraId="388D3F91" w14:textId="77777777" w:rsidR="006E5709" w:rsidRPr="00BB2AA8" w:rsidRDefault="006E5709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551" w:type="dxa"/>
          </w:tcPr>
          <w:p w14:paraId="1DCC65AF" w14:textId="77777777" w:rsidR="006E5709" w:rsidRPr="00BB2AA8" w:rsidRDefault="006E5709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565B368" w14:textId="586A80A3" w:rsidR="006E5709" w:rsidRPr="00BB2AA8" w:rsidRDefault="006E5709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Signature of Applicant</w:t>
            </w:r>
          </w:p>
        </w:tc>
        <w:tc>
          <w:tcPr>
            <w:tcW w:w="2275" w:type="dxa"/>
          </w:tcPr>
          <w:p w14:paraId="6677BED8" w14:textId="77777777" w:rsidR="006E5709" w:rsidRDefault="006E5709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06589" w14:textId="77777777" w:rsidR="00CA4770" w:rsidRPr="00BB2AA8" w:rsidRDefault="00CA4770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09" w:rsidRPr="00BB2AA8" w14:paraId="12FFAA8F" w14:textId="77777777" w:rsidTr="00CA4770">
        <w:tc>
          <w:tcPr>
            <w:tcW w:w="959" w:type="dxa"/>
          </w:tcPr>
          <w:p w14:paraId="214FC3A5" w14:textId="112B005F" w:rsidR="006E5709" w:rsidRPr="00BB2AA8" w:rsidRDefault="006E5709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AA8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2551" w:type="dxa"/>
          </w:tcPr>
          <w:p w14:paraId="4654579E" w14:textId="77777777" w:rsidR="006E5709" w:rsidRDefault="006E5709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1567A" w14:textId="77777777" w:rsidR="00D5401F" w:rsidRPr="00BB2AA8" w:rsidRDefault="00D5401F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02F4F61" w14:textId="3B77E277" w:rsidR="006E5709" w:rsidRPr="00BB2AA8" w:rsidRDefault="00B66B23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Applicant</w:t>
            </w:r>
          </w:p>
        </w:tc>
        <w:tc>
          <w:tcPr>
            <w:tcW w:w="2275" w:type="dxa"/>
          </w:tcPr>
          <w:p w14:paraId="0204F38A" w14:textId="77777777" w:rsidR="006E5709" w:rsidRPr="00BB2AA8" w:rsidRDefault="006E5709" w:rsidP="00A612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055D3" w14:textId="43E892F3" w:rsidR="005221C1" w:rsidRPr="00BB2AA8" w:rsidRDefault="005221C1" w:rsidP="00602114">
      <w:pPr>
        <w:pStyle w:val="Heading2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221C1" w:rsidRPr="00BB2A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941357"/>
    <w:multiLevelType w:val="hybridMultilevel"/>
    <w:tmpl w:val="EA26430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931470">
    <w:abstractNumId w:val="8"/>
  </w:num>
  <w:num w:numId="2" w16cid:durableId="1631399313">
    <w:abstractNumId w:val="6"/>
  </w:num>
  <w:num w:numId="3" w16cid:durableId="721711748">
    <w:abstractNumId w:val="5"/>
  </w:num>
  <w:num w:numId="4" w16cid:durableId="75978511">
    <w:abstractNumId w:val="4"/>
  </w:num>
  <w:num w:numId="5" w16cid:durableId="538661541">
    <w:abstractNumId w:val="7"/>
  </w:num>
  <w:num w:numId="6" w16cid:durableId="535626350">
    <w:abstractNumId w:val="3"/>
  </w:num>
  <w:num w:numId="7" w16cid:durableId="658921069">
    <w:abstractNumId w:val="2"/>
  </w:num>
  <w:num w:numId="8" w16cid:durableId="82849069">
    <w:abstractNumId w:val="1"/>
  </w:num>
  <w:num w:numId="9" w16cid:durableId="1400328462">
    <w:abstractNumId w:val="0"/>
  </w:num>
  <w:num w:numId="10" w16cid:durableId="391660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3BB"/>
    <w:rsid w:val="000C37A4"/>
    <w:rsid w:val="0015074B"/>
    <w:rsid w:val="00156C36"/>
    <w:rsid w:val="001A6BA4"/>
    <w:rsid w:val="001B1FCC"/>
    <w:rsid w:val="00214EEB"/>
    <w:rsid w:val="00250173"/>
    <w:rsid w:val="0029639D"/>
    <w:rsid w:val="002D529B"/>
    <w:rsid w:val="002F4B2F"/>
    <w:rsid w:val="00326F90"/>
    <w:rsid w:val="00366646"/>
    <w:rsid w:val="003B690E"/>
    <w:rsid w:val="003B6D3A"/>
    <w:rsid w:val="004A306D"/>
    <w:rsid w:val="004A6CF6"/>
    <w:rsid w:val="004B2761"/>
    <w:rsid w:val="00517849"/>
    <w:rsid w:val="005221C1"/>
    <w:rsid w:val="005808FA"/>
    <w:rsid w:val="005D583C"/>
    <w:rsid w:val="00602114"/>
    <w:rsid w:val="00634686"/>
    <w:rsid w:val="00652189"/>
    <w:rsid w:val="006C73EF"/>
    <w:rsid w:val="006E5709"/>
    <w:rsid w:val="007B2CCE"/>
    <w:rsid w:val="00876C5B"/>
    <w:rsid w:val="008C4070"/>
    <w:rsid w:val="00965BD5"/>
    <w:rsid w:val="00A35752"/>
    <w:rsid w:val="00A61251"/>
    <w:rsid w:val="00A84233"/>
    <w:rsid w:val="00AA1D8D"/>
    <w:rsid w:val="00B47730"/>
    <w:rsid w:val="00B66B23"/>
    <w:rsid w:val="00BB2AA8"/>
    <w:rsid w:val="00C27C93"/>
    <w:rsid w:val="00C86248"/>
    <w:rsid w:val="00C929A4"/>
    <w:rsid w:val="00CA4770"/>
    <w:rsid w:val="00CB0664"/>
    <w:rsid w:val="00D5401F"/>
    <w:rsid w:val="00DB233A"/>
    <w:rsid w:val="00E3462B"/>
    <w:rsid w:val="00E61D67"/>
    <w:rsid w:val="00E763F2"/>
    <w:rsid w:val="00ED47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82467"/>
  <w14:defaultImageDpi w14:val="300"/>
  <w15:docId w15:val="{97347BD7-BA6F-4E95-A691-4926BDB3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Deepashree R</cp:lastModifiedBy>
  <cp:revision>41</cp:revision>
  <dcterms:created xsi:type="dcterms:W3CDTF">2013-12-23T23:15:00Z</dcterms:created>
  <dcterms:modified xsi:type="dcterms:W3CDTF">2026-06-15T05:07:00Z</dcterms:modified>
  <cp:category/>
</cp:coreProperties>
</file>